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亲子英语原著教育真人秀  原典双语大脑完胜AI</w:t>
      </w:r>
    </w:p>
    <w:p>
      <w:r>
        <w:rPr>
          <w:rFonts w:ascii="宋体" w:hAnsi="宋体" w:eastAsia="宋体"/>
          <w:sz w:val="24"/>
        </w:rPr>
        <w:t>徐火辉，粟华，马楠，魏嘉欣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亲子英语原著教育真人秀  原典双语大脑完胜AI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徐火辉，粟华，马楠，魏嘉欣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本书出售、求购地址：https://www.jiaokey.com/book/detail/14716595.html</w:t>
      </w:r>
    </w:p>
    <w:p>
      <w:r>
        <w:t>更多相关图书推荐：https://www.jiaokey.com</w:t>
      </w:r>
    </w:p>
    <w:p>
      <w:r>
        <w:t>徐火辉，粟华，马楠，魏嘉欣 其他作品：https://www.jiaokey.com/tag/徐火辉，粟华，马楠，魏嘉欣.html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关键词搜索：https://www.jiaokey.com/tag/亲子英语原著教育真人秀  原典双语大脑完胜AI.html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