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孩子们的音乐之旅  动感旋律  3  儿童版</w:t>
      </w:r>
    </w:p>
    <w:p>
      <w:r>
        <w:rPr>
          <w:rFonts w:ascii="宋体" w:hAnsi="宋体" w:eastAsia="宋体"/>
          <w:sz w:val="24"/>
        </w:rPr>
        <w:t>（中国）包菊英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孩子们的音乐之旅  动感旋律  3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（中国）包菊英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本书出售、求购地址：https://www.jiaokey.com/book/detail/14716553.html</w:t>
      </w:r>
    </w:p>
    <w:p>
      <w:r>
        <w:t>更多相关图书推荐：https://www.jiaokey.com</w:t>
      </w:r>
    </w:p>
    <w:p>
      <w:r>
        <w:t>（中国）包菊英 其他作品：https://www.jiaokey.com/tag/（中国）包菊英.html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关键词搜索：https://www.jiaokey.com/tag/孩子们的音乐之旅  动感旋律  3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