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巴赫后裔键盘小奏鸣曲集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巴赫后裔键盘小奏鸣曲集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本书出售、求购地址：https://www.jiaokey.com/book/detail/14716547.html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关键词搜索：https://www.jiaokey.com/tag/巴赫后裔键盘小奏鸣曲集.html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