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十八-十九世纪钢琴小奏鸣曲集  下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十八-十九世纪钢琴小奏鸣曲集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本书出售、求购地址：https://www.jiaokey.com/book/detail/14716545.html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关键词搜索：https://www.jiaokey.com/tag/十八-十九世纪钢琴小奏鸣曲集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