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书名：西方绘画技法经典教程  唯美的女人体素描</w:t>
      </w:r>
    </w:p>
    <w:p>
      <w:r>
        <w:t>作者：（日）山本雄三著；季成蹊译</w:t>
      </w:r>
    </w:p>
    <w:p>
      <w:r>
        <w:t>出版社：上海:上海书画出版社,2019.07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西方绘画技法经典教程  唯美的女人体素描 评论地址：https://www.jiaokey.com/book/detail/14716535.html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