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书名：蓬莱阁典藏系列  中国历史研究法</w:t>
      </w:r>
    </w:p>
    <w:p>
      <w:r>
        <w:t>作者：陈丽娟责任编辑；梁启超，汤志钧</w:t>
      </w:r>
    </w:p>
    <w:p>
      <w:r>
        <w:t>出版社：上海：上海古籍出版社</w:t>
      </w:r>
    </w:p>
    <w:p>
      <w:r>
        <w:t>出版日期：2019.04</w:t>
      </w:r>
    </w:p>
    <w:p>
      <w:r>
        <w:t>总页数：437</w:t>
      </w:r>
    </w:p>
    <w:p>
      <w:r>
        <w:t>更多请访问教客网: www.jiaokey.com</w:t>
      </w:r>
    </w:p>
    <w:p>
      <w:r>
        <w:t>蓬莱阁典藏系列  中国历史研究法 评论地址：https://www.jiaokey.com/book/detail/14716521.html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