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书名：作为恰当性的正义</w:t>
      </w:r>
    </w:p>
    <w:p>
      <w:r>
        <w:t>作者：（新西兰）杰弗雷·库珀特马新晶译；赵伟校；何怀宏丛书主编</w:t>
      </w:r>
    </w:p>
    <w:p>
      <w:r>
        <w:t>出版社：南昌：江西人民出版社</w:t>
      </w:r>
    </w:p>
    <w:p>
      <w:r>
        <w:t>出版日期：2020.05</w:t>
      </w:r>
    </w:p>
    <w:p>
      <w:r>
        <w:t>总页数：182</w:t>
      </w:r>
    </w:p>
    <w:p>
      <w:r>
        <w:t>更多请访问教客网: www.jiaokey.com</w:t>
      </w:r>
    </w:p>
    <w:p>
      <w:r>
        <w:t>作为恰当性的正义 评论地址：https://www.jiaokey.com/book/detail/14716505.html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