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寂静者的因缘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寂静者的因缘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本书出售、求购地址：https://www.jiaokey.com/book/detail/14716481.html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关键词搜索：https://www.jiaokey.com/tag/寂静者的因缘.html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