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书名：盘山厅志  宣统二年</w:t>
      </w:r>
    </w:p>
    <w:p>
      <w:r>
        <w:t>作者：盘锦市人民政府地方志办公室</w:t>
      </w:r>
    </w:p>
    <w:p>
      <w:r>
        <w:t>出版社：沈阳:辽宁民族出版社,2001.12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盘山厅志  宣统二年 评论地址：https://www.jiaokey.com/book/detail/14716456.html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