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</w:t>
      </w:r>
    </w:p>
    <w:p>
      <w:r>
        <w:t>作者：包东健主编</w:t>
      </w:r>
    </w:p>
    <w:p>
      <w:r>
        <w:t>出版社：呼和浩特:远方出版社,2016.05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内蒙古自治区志 评论地址：https://www.jiaokey.com/book/detail/14716409.html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