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书名：丹东抗日游击区</w:t>
      </w:r>
    </w:p>
    <w:p>
      <w:r>
        <w:t>作者：黄文科主编</w:t>
      </w:r>
    </w:p>
    <w:p>
      <w:r>
        <w:t>出版社：沈阳:东北大学出版社,2016.04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丹东抗日游击区 评论地址：https://www.jiaokey.com/book/detail/14716399.html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