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书名：趣味找找游戏书  下一个是谁</w:t>
      </w:r>
    </w:p>
    <w:p>
      <w:r>
        <w:t>作者：（斯洛伐）安东·波蒂埃译</w:t>
      </w:r>
    </w:p>
    <w:p>
      <w:r>
        <w:t>出版社：南昌:江西教育出版社,2018.05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趣味找找游戏书  下一个是谁 评论地址：https://www.jiaokey.com/book/detail/14716387.html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