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贝尼都会干什么</w:t>
      </w:r>
    </w:p>
    <w:p>
      <w:r>
        <w:rPr>
          <w:rFonts w:ascii="宋体" w:hAnsi="宋体" w:eastAsia="宋体"/>
          <w:sz w:val="24"/>
        </w:rPr>
        <w:t>威尔弗里德·盖博哈特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8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6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8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贝尼都会干什么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威尔弗里德·盖博哈特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南京:江苏少年儿童出版社,2016.05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本书出售、求购地址：https://www.jiaokey.com/book/detail/14716374.html</w:t>
      </w:r>
    </w:p>
    <w:p>
      <w:r>
        <w:t>更多相关图书推荐：https://www.jiaokey.com</w:t>
      </w:r>
    </w:p>
    <w:p>
      <w:r>
        <w:t>威尔弗里德·盖博哈特 其他作品：https://www.jiaokey.com/tag/威尔弗里德·盖博哈特.html</w:t>
      </w:r>
    </w:p>
    <w:p>
      <w:r>
        <w:t>南京:江苏少年儿童出版社,2016.05 出版图书：https://www.jiaokey.com/tag/南京:江苏少年儿童出版社,2016.05.html</w:t>
      </w:r>
    </w:p>
    <w:p>
      <w:r>
        <w:t>关键词搜索：https://www.jiaokey.com/tag/贝尼都会干什么.html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