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书名：格陵兰岛的爱</w:t>
      </w:r>
    </w:p>
    <w:p>
      <w:r>
        <w:t>作者：杨棣</w:t>
      </w:r>
    </w:p>
    <w:p>
      <w:r>
        <w:t>出版社：大连:辽宁师范大学出版社,2017.01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格陵兰岛的爱 评论地址：https://www.jiaokey.com/book/detail/14716331.html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