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叶子先生</w:t>
      </w:r>
    </w:p>
    <w:p>
      <w:r>
        <w:rPr>
          <w:rFonts w:ascii="宋体" w:hAnsi="宋体" w:eastAsia="宋体"/>
          <w:sz w:val="24"/>
        </w:rPr>
        <w:t>洛伊丝·艾勒特,朱晨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叶子先生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洛伊丝·艾勒特,朱晨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9787552703467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绘本。书稿用简单的故事，炫目的艺术表达，鼓舞着自然、艺术爱好者做出更多关于四季的创意。作者洛伊丝·艾勒特用秋天散步时收集的落叶，创造出一位潇洒调皮的叶子先生，让他和读者玩了一个捉迷藏的游戏。书稿故事生动有趣，图文并茂，不断变换的色彩和背景，各种形态的动物和果蔬，令人目不暇接，是一本深受读者喜爱的绘本。</w:t>
      </w:r>
    </w:p>
    <w:p/>
    <w:p>
      <w:r>
        <w:t>本书出售、求购地址：https://www.jiaokey.com/book/detail/14716302.html</w:t>
      </w:r>
    </w:p>
    <w:p>
      <w:r>
        <w:t>更多美洲文学图书推荐：https://www.jiaokey.com</w:t>
      </w:r>
    </w:p>
    <w:p>
      <w:r>
        <w:t>洛伊丝·艾勒特,朱晨 其他作品：https://www.jiaokey.com/tag/洛伊丝·艾勒特,朱晨.html</w:t>
      </w:r>
    </w:p>
    <w:p>
      <w:r>
        <w:t>读者出版社 出版图书：https://www.jiaokey.com/tag/读者出版社.html</w:t>
      </w:r>
    </w:p>
    <w:p>
      <w:r>
        <w:t>关键词搜索：https://www.jiaokey.com/tag/儿童故事-图画故事-美国-现代.html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