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书名：窗下的树皮小屋</w:t>
      </w:r>
    </w:p>
    <w:p>
      <w:r>
        <w:t>作者：赵冰波文</w:t>
      </w:r>
    </w:p>
    <w:p>
      <w:r>
        <w:t>出版社：上海:上海教育出版社,2015.07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窗下的树皮小屋 评论地址：https://www.jiaokey.com/book/detail/14716267.html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