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书名：唯有猫能治愈我</w:t>
      </w:r>
    </w:p>
    <w:p>
      <w:r>
        <w:t>作者：（美）杰克森·盖勒西斯（Jackson Galaxy）著</w:t>
      </w:r>
    </w:p>
    <w:p>
      <w:r>
        <w:t>出版社：成都:成都时代出版社,2019.06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唯有猫能治愈我 评论地址：https://www.jiaokey.com/book/detail/14716215.html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