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读书是最对得起付出的一件事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读书是最对得起付出的一件事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本书出售、求购地址：https://www.jiaokey.com/book/detail/14716202.html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关键词搜索：https://www.jiaokey.com/tag/读书是最对得起付出的一件事.html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