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我的语用教学观</w:t>
      </w:r>
    </w:p>
    <w:p>
      <w:r>
        <w:rPr>
          <w:rFonts w:ascii="宋体" w:hAnsi="宋体" w:eastAsia="宋体"/>
          <w:sz w:val="24"/>
        </w:rPr>
        <w:t>林云鹏责任编辑；刘仁增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我的语用教学观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林云鹏责任编辑；刘仁增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本书出售、求购地址：https://www.jiaokey.com/book/detail/14716179.html</w:t>
      </w:r>
    </w:p>
    <w:p>
      <w:r>
        <w:t>更多相关图书推荐：https://www.jiaokey.com</w:t>
      </w:r>
    </w:p>
    <w:p>
      <w:r>
        <w:t>林云鹏责任编辑；刘仁增 其他作品：https://www.jiaokey.com/tag/林云鹏责任编辑；刘仁增.html</w:t>
      </w:r>
    </w:p>
    <w:p>
      <w:r>
        <w:t>福州:福建教育出版社,2019.06 出版图书：https://www.jiaokey.com/tag/福州:福建教育出版社,2019.06.html</w:t>
      </w:r>
    </w:p>
    <w:p>
      <w:r>
        <w:t>关键词搜索：https://www.jiaokey.com/tag/小学语文课－教学研究.html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