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书名：何宗逊日记  上</w:t>
      </w:r>
    </w:p>
    <w:p>
      <w:r>
        <w:t>作者：何宗逊著；韩宁平，夏亚平整理</w:t>
      </w:r>
    </w:p>
    <w:p>
      <w:r>
        <w:t>出版社：南京:凤凰出版社,2019.06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何宗逊日记  上 评论地址：https://www.jiaokey.com/book/detail/14716165.html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