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书名：说走咱就走天下</w:t>
      </w:r>
    </w:p>
    <w:p>
      <w:r>
        <w:t>作者：伍美珍著</w:t>
      </w:r>
    </w:p>
    <w:p>
      <w:r>
        <w:t>出版社：合肥:安徽少年儿童出版社,2019.05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说走咱就走天下 评论地址：https://www.jiaokey.com/book/detail/14716163.html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