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书名：小记者牛吹吹科学童话  蚂蚁王国大冒险</w:t>
      </w:r>
    </w:p>
    <w:p>
      <w:r>
        <w:t>作者：&lt;font color=Red&gt;王&lt;/font&gt;维浩</w:t>
      </w:r>
    </w:p>
    <w:p>
      <w:r>
        <w:t>出版社：济南:山东人民出版社,2019.06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小记者牛吹吹科学童话  蚂蚁王国大冒险 评论地址：https://www.jiaokey.com/book/detail/14716160.html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