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书名：我的第一本科学漫画书  儿童百问百答  6  机器人</w:t>
      </w:r>
    </w:p>
    <w:p>
      <w:r>
        <w:t>作者：（韩国）都基成</w:t>
      </w:r>
    </w:p>
    <w:p>
      <w:r>
        <w:t>出版社：南昌:二十一世纪出版社,2019.06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我的第一本科学漫画书  儿童百问百答  6  机器人 评论地址：https://www.jiaokey.com/book/detail/14716151.html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