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书名：封神榜-中国古典名著漫画</w:t>
      </w:r>
    </w:p>
    <w:p>
      <w:r>
        <w:t>作者：许仲琳</w:t>
      </w:r>
    </w:p>
    <w:p>
      <w:r>
        <w:t>出版社：南昌:江西高校出版社,2018.10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封神榜-中国古典名著漫画 评论地址：https://www.jiaokey.com/book/detail/14716147.html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