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书名：用围棋成就孩子更好的人生</w:t>
      </w:r>
    </w:p>
    <w:p>
      <w:r>
        <w:t>作者：王煜辉</w:t>
      </w:r>
    </w:p>
    <w:p>
      <w:r>
        <w:t>出版社：青岛:青岛出版社,2018.08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用围棋成就孩子更好的人生 评论地址：https://www.jiaokey.com/book/detail/14716146.html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