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书名：张氏父子与东北城市现代化建设</w:t>
      </w:r>
    </w:p>
    <w:p>
      <w:r>
        <w:t>作者：张连兴主编</w:t>
      </w:r>
    </w:p>
    <w:p>
      <w:r>
        <w:t>出版社：沈阳:辽宁人民出版社,2019.05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张氏父子与东北城市现代化建设 评论地址：https://www.jiaokey.com/book/detail/14716140.html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