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书名：巧读英语童话 让口语突飞猛进</w:t>
      </w:r>
    </w:p>
    <w:p>
      <w:r>
        <w:t>作者：（韩）朴炫英著</w:t>
      </w:r>
    </w:p>
    <w:p>
      <w:r>
        <w:t>出版社：北京:中国城市出版社,2014.03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巧读英语童话 让口语突飞猛进 评论地址：https://www.jiaokey.com/book/detail/14716130.html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