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书名：神兽金刚  4  邦宝历险记  强袭！黑暗的合体</w:t>
      </w:r>
    </w:p>
    <w:p>
      <w:r>
        <w:t>作者：达力动漫著；七彩童年编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神兽金刚  4  邦宝历险记  强袭！黑暗的合体 评论地址：https://www.jiaokey.com/book/detail/14716129.html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