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腹有诗书气自华</w:t>
      </w:r>
    </w:p>
    <w:p>
      <w:r>
        <w:rPr>
          <w:rFonts w:ascii="宋体" w:hAnsi="宋体" w:eastAsia="宋体"/>
          <w:sz w:val="24"/>
        </w:rPr>
        <w:t>程杰编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腹有诗书气自华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南京:河海大学出版社,2018.08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本书出售、求购地址：https://www.jiaokey.com/book/detail/14716119.html</w:t>
      </w:r>
    </w:p>
    <w:p>
      <w:r>
        <w:t>更多相关图书推荐：https://www.jiaokey.com</w:t>
      </w:r>
    </w:p>
    <w:p>
      <w:r>
        <w:t>程杰编 其他作品：https://www.jiaokey.com/tag/程杰编.html</w:t>
      </w:r>
    </w:p>
    <w:p>
      <w:r>
        <w:t>南京:河海大学出版社,2018.08 出版图书：https://www.jiaokey.com/tag/南京:河海大学出版社,2018.08.html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