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文采风流谁得似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文采风流谁得似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本书出售、求购地址：https://www.jiaokey.com/book/detail/14716118.html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