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书名：一本不正经的博物志</w:t>
      </w:r>
    </w:p>
    <w:p>
      <w:r>
        <w:t>作者：安迪斯晨风著</w:t>
      </w:r>
    </w:p>
    <w:p>
      <w:r>
        <w:t>出版社：天津:百花文艺出版社,2020.03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一本不正经的博物志 评论地址：https://www.jiaokey.com/book/detail/14716111.html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