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美国少年犯机构化处遇研究</w:t>
      </w:r>
    </w:p>
    <w:p>
      <w:r>
        <w:rPr>
          <w:rFonts w:ascii="宋体" w:hAnsi="宋体" w:eastAsia="宋体"/>
          <w:sz w:val="24"/>
        </w:rPr>
        <w:t>刘洪峰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美国少年犯机构化处遇研究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9787562088790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青少年犯罪－研究－美国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青少年问题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八部分：第一部分“基本范畴：美国少年犯机构化处遇相关概念界定”，主要研究了美国少年犯的概念、类型化，分析了美国机构化处遇措施中少年犯的概况。第二部分“历史溯源：美国少年犯机构化处遇的起源与演变”。第三部分“根基架构：美国少年犯机构化处遇的理论基础”则主要研究了美国少年犯机构化处遇的目的、功能和原则。第四部分“实体支撑：美国少年犯机构化处遇的组织类型”。第五部分“现状透视：美国少年犯机构化处遇的当代问题”。第六部分“动态演化：美国少年犯机构化处遇的改革进展”。第七部分“问题反观：中国少年犯机构化处遇的实践与困境”。第八部分“域外镜鉴：美国少年犯机构化处遇发展对中国的启示”。</w:t>
      </w:r>
    </w:p>
    <w:p/>
    <w:p>
      <w:r>
        <w:t>本书出售、求购地址：https://www.jiaokey.com/book/detail/14716108.html</w:t>
      </w:r>
    </w:p>
    <w:p>
      <w:r>
        <w:t>更多青少年问题图书推荐：https://www.jiaokey.com</w:t>
      </w:r>
    </w:p>
    <w:p>
      <w:r>
        <w:t>刘洪峰 其他作品：https://www.jiaokey.com/tag/刘洪峰.html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关键词搜索：https://www.jiaokey.com/tag/青少年犯罪－研究－美国.html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