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演讲与提升系列  说话的艺术  轻松应对生活中的社交难题</w:t>
      </w:r>
    </w:p>
    <w:p>
      <w:r>
        <w:rPr>
          <w:rFonts w:ascii="宋体" w:hAnsi="宋体" w:eastAsia="宋体"/>
          <w:sz w:val="24"/>
        </w:rPr>
        <w:t>刘楠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演讲与提升系列  说话的艺术  轻松应对生活中的社交难题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本书出售、求购地址：https://www.jiaokey.com/book/detail/14716095.html</w:t>
      </w:r>
    </w:p>
    <w:p>
      <w:r>
        <w:t>更多相关图书推荐：https://www.jiaokey.com</w:t>
      </w:r>
    </w:p>
    <w:p>
      <w:r>
        <w:t>刘楠 其他作品：https://www.jiaokey.com/tag/刘楠.html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关键词搜索：https://www.jiaokey.com/tag/演讲与提升系列  说话的艺术  轻松应对生活中的社交难题.html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