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书名：粗放式妈妈的妙招</w:t>
      </w:r>
    </w:p>
    <w:p>
      <w:r>
        <w:t>作者：龚莲娜译；（日本）立石美津子</w:t>
      </w:r>
    </w:p>
    <w:p>
      <w:r>
        <w:t>出版社：上海:上海文化出版社,2019.08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粗放式妈妈的妙招 评论地址：https://www.jiaokey.com/book/detail/14716085.html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