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书名：熊大叔讲文史  心远行远汉武大帝</w:t>
      </w:r>
    </w:p>
    <w:p>
      <w:r>
        <w:t>作者：闫颂责编；肖彧</w:t>
      </w:r>
    </w:p>
    <w:p>
      <w:r>
        <w:t>出版社：北京:北京少年儿童出版社,2020.02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熊大叔讲文史  心远行远汉武大帝 评论地址：https://www.jiaokey.com/book/detail/14716072.html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