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来自世界的消息</w:t>
      </w:r>
    </w:p>
    <w:p>
      <w:r>
        <w:rPr>
          <w:rFonts w:ascii="宋体" w:hAnsi="宋体" w:eastAsia="宋体"/>
          <w:sz w:val="24"/>
        </w:rPr>
        <w:t>江培芳责编；何静芝译；（美）波莱特·吉尔斯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来自世界的消息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江培芳责编；何静芝译；（美）波莱特·吉尔斯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本书出售、求购地址：https://www.jiaokey.com/book/detail/14716067.html</w:t>
      </w:r>
    </w:p>
    <w:p>
      <w:r>
        <w:t>更多相关图书推荐：https://www.jiaokey.com</w:t>
      </w:r>
    </w:p>
    <w:p>
      <w:r>
        <w:t>江培芳责编；何静芝译；（美）波莱特·吉尔斯 其他作品：https://www.jiaokey.com/tag/江培芳责编；何静芝译；（美）波莱特·吉尔斯.html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关键词搜索：https://www.jiaokey.com/tag/来自世界的消息.html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