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的学区房是你家的书房</w:t>
      </w:r>
    </w:p>
    <w:p>
      <w:r>
        <w:rPr>
          <w:rFonts w:ascii="宋体" w:hAnsi="宋体" w:eastAsia="宋体"/>
          <w:sz w:val="24"/>
        </w:rPr>
        <w:t>（日）佐藤亮子，程雨枫，后浪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的学区房是你家的书房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（日）佐藤亮子，程雨枫，后浪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本书出售、求购地址：https://www.jiaokey.com/book/detail/14716063.html</w:t>
      </w:r>
    </w:p>
    <w:p>
      <w:r>
        <w:t>更多相关图书推荐：https://www.jiaokey.com</w:t>
      </w:r>
    </w:p>
    <w:p>
      <w:r>
        <w:t>（日）佐藤亮子，程雨枫，后浪 其他作品：https://www.jiaokey.com/tag/（日）佐藤亮子，程雨枫，后浪.html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关键词搜索：https://www.jiaokey.com/tag/的学区房是你家的书房.html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