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书名：了不起的鼠小壳  3  回家总动员</w:t>
      </w:r>
    </w:p>
    <w:p>
      <w:r>
        <w:t>作者：陆莉莉责任编辑；刘海栖，索晓玲</w:t>
      </w:r>
    </w:p>
    <w:p>
      <w:r>
        <w:t>出版社：合肥:安徽少年儿童出版社,2019.01</w:t>
      </w:r>
    </w:p>
    <w:p>
      <w:r>
        <w:t>出版日期：</w:t>
      </w:r>
    </w:p>
    <w:p>
      <w:r>
        <w:t>总页数：153</w:t>
      </w:r>
    </w:p>
    <w:p>
      <w:r>
        <w:t>更多请访问教客网: www.jiaokey.com</w:t>
      </w:r>
    </w:p>
    <w:p>
      <w:r>
        <w:t>了不起的鼠小壳  3  回家总动员 评论地址：https://www.jiaokey.com/book/detail/14716059.html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