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硅谷工程师爸爸的超强数学思维课  建立孩子的几何思维</w:t>
      </w:r>
    </w:p>
    <w:p>
      <w:r>
        <w:rPr>
          <w:rFonts w:ascii="宋体" w:hAnsi="宋体" w:eastAsia="宋体"/>
          <w:sz w:val="24"/>
        </w:rPr>
        <w:t>宁茜责任编辑；（中国）憨爸，胡斌，叶展行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硅谷工程师爸爸的超强数学思维课  建立孩子的几何思维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宁茜责任编辑；（中国）憨爸，胡斌，叶展行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本书出售、求购地址：https://www.jiaokey.com/book/detail/14716057.html</w:t>
      </w:r>
    </w:p>
    <w:p>
      <w:r>
        <w:t>更多相关图书推荐：https://www.jiaokey.com</w:t>
      </w:r>
    </w:p>
    <w:p>
      <w:r>
        <w:t>宁茜责任编辑；（中国）憨爸，胡斌，叶展行 其他作品：https://www.jiaokey.com/tag/宁茜责任编辑；（中国）憨爸，胡斌，叶展行.html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关键词搜索：https://www.jiaokey.com/tag/硅谷工程师爸爸的超强数学思维课  建立孩子的几何思维.html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