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我将独自前行</w:t>
      </w:r>
    </w:p>
    <w:p>
      <w:r>
        <w:rPr>
          <w:rFonts w:ascii="宋体" w:hAnsi="宋体" w:eastAsia="宋体"/>
          <w:sz w:val="24"/>
        </w:rPr>
        <w:t>若竹千佐子,杜海玲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我将独自前行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若竹千佐子,杜海玲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9787559639363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日本长篇小说。讲述一个74岁独居老太太桃子的“老之自由”。桃子在生活了四十多年的都市的近郊一所房子里独居。每天的生活简单而重复，回想过去五十年里经历的许多事，离家打工，与丈夫周造的相识相遇结婚成家，一双儿女的诞生成长，以及十五年前丈夫的离世等等，身体里仿佛有无数声音在跟自己对话……</w:t>
      </w:r>
    </w:p>
    <w:p/>
    <w:p>
      <w:r>
        <w:t>本书出售、求购地址：https://www.jiaokey.com/book/detail/14716056.html</w:t>
      </w:r>
    </w:p>
    <w:p>
      <w:r>
        <w:t>更多亚洲文学图书推荐：https://www.jiaokey.com</w:t>
      </w:r>
    </w:p>
    <w:p>
      <w:r>
        <w:t>若竹千佐子,杜海玲 其他作品：https://www.jiaokey.com/tag/若竹千佐子,杜海玲.html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