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书名：爸爸的高度决定孩子的起点  典藏版</w:t>
      </w:r>
    </w:p>
    <w:p>
      <w:r>
        <w:t>作者：王萍责任编辑；谈旭</w:t>
      </w:r>
    </w:p>
    <w:p>
      <w:r>
        <w:t>出版社：北京:台海出版社,2019.06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爸爸的高度决定孩子的起点  典藏版 评论地址：https://www.jiaokey.com/book/detail/14716009.html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