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书名：探究辅导员思想教育工作新思路</w:t>
      </w:r>
    </w:p>
    <w:p>
      <w:r>
        <w:t>作者：徐姗姗</w:t>
      </w:r>
    </w:p>
    <w:p>
      <w:r>
        <w:t>出版社：长春:吉林大学出版社,2019.08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探究辅导员思想教育工作新思路 评论地址：https://www.jiaokey.com/book/detail/14715992.html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