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巫婆村  好品格养成所  6  想象与探索  拼音美绘版</w:t>
      </w:r>
    </w:p>
    <w:p>
      <w:r>
        <w:rPr>
          <w:rFonts w:ascii="宋体" w:hAnsi="宋体" w:eastAsia="宋体"/>
          <w:sz w:val="24"/>
        </w:rPr>
        <w:t>（中国）王蔚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巫婆村  好品格养成所  6  想象与探索  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本书出售、求购地址：https://www.jiaokey.com/book/detail/14715986.html</w:t>
      </w:r>
    </w:p>
    <w:p>
      <w:r>
        <w:t>更多相关图书推荐：https://www.jiaokey.com</w:t>
      </w:r>
    </w:p>
    <w:p>
      <w:r>
        <w:t>（中国）王蔚 其他作品：https://www.jiaokey.com/tag/（中国）王蔚.html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关键词搜索：https://www.jiaokey.com/tag/巫婆村  好品格养成所  6  想象与探索  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