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书名：优质女子必修课</w:t>
      </w:r>
    </w:p>
    <w:p>
      <w:r>
        <w:t>作者：小飞鱼</w:t>
      </w:r>
    </w:p>
    <w:p>
      <w:r>
        <w:t>出版社：青岛:青岛出版社,2019.01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优质女子必修课 评论地址：https://www.jiaokey.com/book/detail/14715980.html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