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书名：陈默老师家庭教育支招系列  家有幼儿  给烦恼父母的十二堂课</w:t>
      </w:r>
    </w:p>
    <w:p>
      <w:r>
        <w:t>作者：（中国）陈默</w:t>
      </w:r>
    </w:p>
    <w:p>
      <w:r>
        <w:t>出版社：上海:上海教育出版社,2019.08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陈默老师家庭教育支招系列  家有幼儿  给烦恼父母的十二堂课 评论地址：https://www.jiaokey.com/book/detail/14715978.html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