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书名：寻宝记  神兽发电站  1</w:t>
      </w:r>
    </w:p>
    <w:p>
      <w:r>
        <w:t>作者：陈晓玥责任编辑；（中国）任诗元</w:t>
      </w:r>
    </w:p>
    <w:p>
      <w:r>
        <w:t>出版社：南昌:二十一世纪出版社,2019.08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寻宝记  神兽发电站  1 评论地址：https://www.jiaokey.com/book/detail/14715953.html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