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书名：别让数码产品伤了孩子</w:t>
      </w:r>
    </w:p>
    <w:p>
      <w:r>
        <w:t>作者：申宜真</w:t>
      </w:r>
    </w:p>
    <w:p>
      <w:r>
        <w:t>出版社：吉林出版集团股份有限公司,2019.01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别让数码产品伤了孩子 评论地址：https://www.jiaokey.com/book/detail/14715931.html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