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书名：母亲传承给孩子的四季生活</w:t>
      </w:r>
    </w:p>
    <w:p>
      <w:r>
        <w:t>作者：千早译；（日）麻希</w:t>
      </w:r>
    </w:p>
    <w:p>
      <w:r>
        <w:t>出版社：北京联合出版公司,2019.06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母亲传承给孩子的四季生活 评论地址：https://www.jiaokey.com/book/detail/14715907.html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