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书名：亲爱的孩子  见字如面  陪孩子走进青春期</w:t>
      </w:r>
    </w:p>
    <w:p>
      <w:r>
        <w:t>作者：王君</w:t>
      </w:r>
    </w:p>
    <w:p>
      <w:r>
        <w:t>出版社：重庆:重庆大学出版社,2018.11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亲爱的孩子  见字如面  陪孩子走进青春期 评论地址：https://www.jiaokey.com/book/detail/14715906.html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