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书名：职业经理人的五项修炼</w:t>
      </w:r>
    </w:p>
    <w:p>
      <w:r>
        <w:t>作者：余世维口述</w:t>
      </w:r>
    </w:p>
    <w:p>
      <w:r>
        <w:t>出版社：北京联合出版公司,2019.10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职业经理人的五项修炼 评论地址：https://www.jiaokey.com/book/detail/14715873.html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